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子ども向け・白檀（びゃくだん）講座</w:t>
      </w:r>
    </w:p>
    <w:p>
      <w:r>
        <w:rPr>
          <w:sz w:val="24"/>
        </w:rPr>
        <w:t>🌿 白檀（びゃくだん）ってなに？</w:t>
      </w:r>
    </w:p>
    <w:p>
      <w:r>
        <w:rPr>
          <w:sz w:val="24"/>
        </w:rPr>
        <w:t>白檀（びゃくだん）は、インドや東南アジアに生えている木です。</w:t>
        <w:br/>
        <w:t>木の中でも、香（かお）りがとてもよいことで有名です。</w:t>
        <w:br/>
        <w:t>この木からとれる「香木（こうぼく）」は、昔からお香（こう）やお薬に使われてきました。</w:t>
      </w:r>
    </w:p>
    <w:p>
      <w:r>
        <w:rPr>
          <w:sz w:val="24"/>
        </w:rPr>
        <w:t>🌱 どうやって育つの？</w:t>
      </w:r>
    </w:p>
    <w:p>
      <w:r>
        <w:rPr>
          <w:sz w:val="24"/>
        </w:rPr>
        <w:t>白檀の木は、ちょっとふしぎな育ち方をします。</w:t>
        <w:br/>
        <w:t>自分の力だけでは育ちにくいので、まわりの植物の根（ね）っこから水や栄養（えいよう）をもらって育ちます。</w:t>
        <w:br/>
        <w:t>これを「ほかの植物の助けをかりて育つ植物」って言うんだよ。</w:t>
      </w:r>
    </w:p>
    <w:p>
      <w:r>
        <w:rPr>
          <w:sz w:val="24"/>
        </w:rPr>
        <w:t>🌸 香りのひみつ</w:t>
      </w:r>
    </w:p>
    <w:p>
      <w:r>
        <w:rPr>
          <w:sz w:val="24"/>
        </w:rPr>
        <w:t>白檀の木の中（とくに木の中心のところ）は、とてもいい香りがします。</w:t>
        <w:br/>
        <w:t>この香りは、長い時間たっても消えにくくて、リラックスできるやさしい香り。</w:t>
        <w:br/>
        <w:t>だから、お寺のお香や、おそうしきのときのお線香（せんこう）にもよく使われています。</w:t>
      </w:r>
    </w:p>
    <w:p>
      <w:r>
        <w:rPr>
          <w:sz w:val="24"/>
        </w:rPr>
        <w:t>🛕 むかしの人と白檀</w:t>
      </w:r>
    </w:p>
    <w:p>
      <w:r>
        <w:rPr>
          <w:sz w:val="24"/>
        </w:rPr>
        <w:t>日本では、むかしから大切なおまつりや、お祈（いの）りのときに白檀のお香が使われてきました。</w:t>
        <w:br/>
        <w:t>なんと、聖徳太子（しょうとくたいし）の時代にも、お香として使われていたんだって！</w:t>
      </w:r>
    </w:p>
    <w:p>
      <w:r>
        <w:rPr>
          <w:sz w:val="24"/>
        </w:rPr>
        <w:t>👃 ちょっとかいでみよう</w:t>
      </w:r>
    </w:p>
    <w:p>
      <w:r>
        <w:rPr>
          <w:sz w:val="24"/>
        </w:rPr>
        <w:t>白檀の香りをかいでみると、すこし甘くて、木のぬくもりを感じるような香りがするよ。</w:t>
        <w:br/>
        <w:t>心が落ちついて、ほっとするんだ。</w:t>
        <w:br/>
        <w:t>お香の香りって、目に見えないけど、気持ちをやさしくしてくれるんだね。</w:t>
      </w:r>
    </w:p>
    <w:p>
      <w:r>
        <w:rPr>
          <w:sz w:val="24"/>
        </w:rPr>
        <w:t>📚 もっと知りたい人へ</w:t>
      </w:r>
    </w:p>
    <w:p>
      <w:r>
        <w:rPr>
          <w:sz w:val="24"/>
        </w:rPr>
        <w:t>白檀についてもっと知りたくなったら、ぜひ図書館（としょかん）で「香木」や「お香」の本をさがしてみてね。</w:t>
      </w:r>
    </w:p>
    <w:p>
      <w:r>
        <w:rPr>
          <w:sz w:val="24"/>
        </w:rPr>
        <w:t>（このまとめは、山科植物資料館、木村植物園が提供する資料をもとに作成しました）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